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06B92" w14:textId="56F9610C" w:rsidR="00AB767F" w:rsidRDefault="00000000" w:rsidP="00C44BA9">
      <w:pPr>
        <w:jc w:val="center"/>
      </w:pPr>
      <w:proofErr w:type="spellStart"/>
      <w:r>
        <w:rPr>
          <w:b/>
          <w:color w:val="282828"/>
          <w:sz w:val="30"/>
        </w:rPr>
        <w:t>Žádost</w:t>
      </w:r>
      <w:proofErr w:type="spellEnd"/>
      <w:r>
        <w:rPr>
          <w:b/>
          <w:color w:val="282828"/>
          <w:sz w:val="30"/>
        </w:rPr>
        <w:t xml:space="preserve"> o </w:t>
      </w:r>
      <w:proofErr w:type="spellStart"/>
      <w:r>
        <w:rPr>
          <w:b/>
          <w:color w:val="282828"/>
          <w:sz w:val="30"/>
        </w:rPr>
        <w:t>přijetí</w:t>
      </w:r>
      <w:proofErr w:type="spellEnd"/>
      <w:r>
        <w:rPr>
          <w:b/>
          <w:color w:val="282828"/>
          <w:sz w:val="30"/>
        </w:rPr>
        <w:t xml:space="preserve"> do </w:t>
      </w:r>
      <w:proofErr w:type="spellStart"/>
      <w:r>
        <w:rPr>
          <w:b/>
          <w:color w:val="282828"/>
          <w:sz w:val="30"/>
        </w:rPr>
        <w:t>Spolku</w:t>
      </w:r>
      <w:proofErr w:type="spellEnd"/>
      <w:r>
        <w:rPr>
          <w:b/>
          <w:color w:val="282828"/>
          <w:sz w:val="30"/>
        </w:rPr>
        <w:t xml:space="preserve"> Vojtěšské čtvrti</w:t>
      </w:r>
    </w:p>
    <w:p w14:paraId="7FCB7529" w14:textId="77777777" w:rsidR="00AB767F" w:rsidRDefault="00000000">
      <w:pPr>
        <w:jc w:val="center"/>
      </w:pPr>
      <w:r>
        <w:rPr>
          <w:i/>
          <w:color w:val="5A5A5A"/>
          <w:sz w:val="19"/>
        </w:rPr>
        <w:t>Vyplňte prosím čitelně. Formulář slouží pro evidenci členů spolku.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57"/>
        <w:gridCol w:w="3628"/>
        <w:gridCol w:w="1474"/>
        <w:gridCol w:w="3005"/>
      </w:tblGrid>
      <w:tr w:rsidR="00AB767F" w14:paraId="560C9639" w14:textId="77777777">
        <w:trPr>
          <w:jc w:val="center"/>
        </w:trPr>
        <w:tc>
          <w:tcPr>
            <w:tcW w:w="1757" w:type="dxa"/>
            <w:shd w:val="clear" w:color="auto" w:fill="EDEDED"/>
            <w:vAlign w:val="center"/>
          </w:tcPr>
          <w:p w14:paraId="3B5A9DC8" w14:textId="77777777" w:rsidR="00AB767F" w:rsidRDefault="00000000">
            <w:r>
              <w:rPr>
                <w:b/>
                <w:sz w:val="19"/>
              </w:rPr>
              <w:t>Jméno a příjmení</w:t>
            </w:r>
          </w:p>
        </w:tc>
        <w:tc>
          <w:tcPr>
            <w:tcW w:w="3628" w:type="dxa"/>
            <w:tcBorders>
              <w:bottom w:val="single" w:sz="10" w:space="0" w:color="A6A6A6"/>
            </w:tcBorders>
            <w:vAlign w:val="center"/>
          </w:tcPr>
          <w:p w14:paraId="1E63CD1D" w14:textId="77777777" w:rsidR="00AB767F" w:rsidRDefault="00000000">
            <w:r>
              <w:t xml:space="preserve"> </w:t>
            </w:r>
          </w:p>
        </w:tc>
        <w:tc>
          <w:tcPr>
            <w:tcW w:w="1474" w:type="dxa"/>
            <w:shd w:val="clear" w:color="auto" w:fill="EDEDED"/>
            <w:vAlign w:val="center"/>
          </w:tcPr>
          <w:p w14:paraId="75C081A3" w14:textId="77777777" w:rsidR="00AB767F" w:rsidRDefault="00000000">
            <w:r>
              <w:rPr>
                <w:b/>
                <w:sz w:val="19"/>
              </w:rPr>
              <w:t>Titul</w:t>
            </w:r>
          </w:p>
        </w:tc>
        <w:tc>
          <w:tcPr>
            <w:tcW w:w="3005" w:type="dxa"/>
            <w:tcBorders>
              <w:bottom w:val="single" w:sz="10" w:space="0" w:color="A6A6A6"/>
            </w:tcBorders>
            <w:vAlign w:val="center"/>
          </w:tcPr>
          <w:p w14:paraId="753A3B94" w14:textId="77777777" w:rsidR="00AB767F" w:rsidRDefault="00000000">
            <w:r>
              <w:t xml:space="preserve"> </w:t>
            </w:r>
          </w:p>
        </w:tc>
      </w:tr>
      <w:tr w:rsidR="00AB767F" w14:paraId="058CB864" w14:textId="77777777">
        <w:trPr>
          <w:jc w:val="center"/>
        </w:trPr>
        <w:tc>
          <w:tcPr>
            <w:tcW w:w="1757" w:type="dxa"/>
            <w:shd w:val="clear" w:color="auto" w:fill="EDEDED"/>
            <w:vAlign w:val="center"/>
          </w:tcPr>
          <w:p w14:paraId="3BEBF37B" w14:textId="77777777" w:rsidR="00AB767F" w:rsidRDefault="00000000">
            <w:r>
              <w:rPr>
                <w:b/>
                <w:sz w:val="19"/>
              </w:rPr>
              <w:t>Datum narození</w:t>
            </w:r>
          </w:p>
        </w:tc>
        <w:tc>
          <w:tcPr>
            <w:tcW w:w="3628" w:type="dxa"/>
            <w:tcBorders>
              <w:bottom w:val="single" w:sz="10" w:space="0" w:color="A6A6A6"/>
            </w:tcBorders>
            <w:vAlign w:val="center"/>
          </w:tcPr>
          <w:p w14:paraId="65E8894D" w14:textId="77777777" w:rsidR="00AB767F" w:rsidRDefault="00000000">
            <w:r>
              <w:t xml:space="preserve"> </w:t>
            </w:r>
          </w:p>
        </w:tc>
        <w:tc>
          <w:tcPr>
            <w:tcW w:w="1474" w:type="dxa"/>
            <w:shd w:val="clear" w:color="auto" w:fill="EDEDED"/>
            <w:vAlign w:val="center"/>
          </w:tcPr>
          <w:p w14:paraId="24E84416" w14:textId="77777777" w:rsidR="00AB767F" w:rsidRDefault="00000000">
            <w:r>
              <w:rPr>
                <w:b/>
                <w:sz w:val="19"/>
              </w:rPr>
              <w:t>Mobil</w:t>
            </w:r>
          </w:p>
        </w:tc>
        <w:tc>
          <w:tcPr>
            <w:tcW w:w="3005" w:type="dxa"/>
            <w:tcBorders>
              <w:bottom w:val="single" w:sz="10" w:space="0" w:color="A6A6A6"/>
            </w:tcBorders>
            <w:vAlign w:val="center"/>
          </w:tcPr>
          <w:p w14:paraId="7D88D628" w14:textId="77777777" w:rsidR="00AB767F" w:rsidRDefault="00000000">
            <w:r>
              <w:t xml:space="preserve"> </w:t>
            </w:r>
          </w:p>
        </w:tc>
      </w:tr>
      <w:tr w:rsidR="00AB767F" w14:paraId="01F0E639" w14:textId="77777777">
        <w:trPr>
          <w:jc w:val="center"/>
        </w:trPr>
        <w:tc>
          <w:tcPr>
            <w:tcW w:w="1757" w:type="dxa"/>
            <w:shd w:val="clear" w:color="auto" w:fill="EDEDED"/>
            <w:vAlign w:val="center"/>
          </w:tcPr>
          <w:p w14:paraId="028A918C" w14:textId="77777777" w:rsidR="00AB767F" w:rsidRDefault="00000000">
            <w:r>
              <w:rPr>
                <w:b/>
                <w:sz w:val="19"/>
              </w:rPr>
              <w:t>E-mail</w:t>
            </w:r>
          </w:p>
        </w:tc>
        <w:tc>
          <w:tcPr>
            <w:tcW w:w="3628" w:type="dxa"/>
            <w:tcBorders>
              <w:bottom w:val="single" w:sz="10" w:space="0" w:color="A6A6A6"/>
            </w:tcBorders>
            <w:vAlign w:val="center"/>
          </w:tcPr>
          <w:p w14:paraId="18FE6AB3" w14:textId="77777777" w:rsidR="00AB767F" w:rsidRDefault="00000000">
            <w:r>
              <w:t xml:space="preserve"> </w:t>
            </w:r>
          </w:p>
        </w:tc>
        <w:tc>
          <w:tcPr>
            <w:tcW w:w="1474" w:type="dxa"/>
            <w:shd w:val="clear" w:color="auto" w:fill="EDEDED"/>
            <w:vAlign w:val="center"/>
          </w:tcPr>
          <w:p w14:paraId="73500967" w14:textId="77777777" w:rsidR="00AB767F" w:rsidRDefault="00000000">
            <w:r>
              <w:rPr>
                <w:b/>
                <w:sz w:val="19"/>
              </w:rPr>
              <w:t>Zaměstnání</w:t>
            </w:r>
          </w:p>
        </w:tc>
        <w:tc>
          <w:tcPr>
            <w:tcW w:w="3005" w:type="dxa"/>
            <w:tcBorders>
              <w:bottom w:val="single" w:sz="10" w:space="0" w:color="A6A6A6"/>
            </w:tcBorders>
            <w:vAlign w:val="center"/>
          </w:tcPr>
          <w:p w14:paraId="6085A3FC" w14:textId="77777777" w:rsidR="00AB767F" w:rsidRDefault="00000000">
            <w:r>
              <w:t xml:space="preserve"> </w:t>
            </w:r>
          </w:p>
        </w:tc>
      </w:tr>
      <w:tr w:rsidR="00AB767F" w14:paraId="130BD796" w14:textId="77777777">
        <w:trPr>
          <w:jc w:val="center"/>
        </w:trPr>
        <w:tc>
          <w:tcPr>
            <w:tcW w:w="9864" w:type="dxa"/>
            <w:gridSpan w:val="4"/>
            <w:tcBorders>
              <w:bottom w:val="single" w:sz="10" w:space="0" w:color="A6A6A6"/>
            </w:tcBorders>
            <w:shd w:val="clear" w:color="auto" w:fill="EDEDED"/>
            <w:vAlign w:val="center"/>
          </w:tcPr>
          <w:p w14:paraId="11BCCCDC" w14:textId="77777777" w:rsidR="00AB767F" w:rsidRDefault="00000000">
            <w:r>
              <w:rPr>
                <w:b/>
                <w:sz w:val="19"/>
              </w:rPr>
              <w:t>Adresa trvalého pobytu dle občanského průkazu</w:t>
            </w:r>
            <w:r>
              <w:t xml:space="preserve"> </w:t>
            </w:r>
          </w:p>
        </w:tc>
      </w:tr>
      <w:tr w:rsidR="00AB767F" w14:paraId="4E403AA4" w14:textId="77777777">
        <w:trPr>
          <w:jc w:val="center"/>
        </w:trPr>
        <w:tc>
          <w:tcPr>
            <w:tcW w:w="9864" w:type="dxa"/>
            <w:gridSpan w:val="4"/>
            <w:tcBorders>
              <w:bottom w:val="single" w:sz="10" w:space="0" w:color="A6A6A6"/>
            </w:tcBorders>
            <w:shd w:val="clear" w:color="auto" w:fill="EDEDED"/>
            <w:vAlign w:val="center"/>
          </w:tcPr>
          <w:p w14:paraId="485A60CC" w14:textId="77777777" w:rsidR="00AB767F" w:rsidRDefault="00000000">
            <w:r>
              <w:rPr>
                <w:b/>
                <w:sz w:val="19"/>
              </w:rPr>
              <w:t>Adresa bydliště na území Prahy 1 (není-li shodná)</w:t>
            </w:r>
            <w:r>
              <w:t xml:space="preserve"> </w:t>
            </w:r>
          </w:p>
        </w:tc>
      </w:tr>
    </w:tbl>
    <w:p w14:paraId="111678D4" w14:textId="77777777" w:rsidR="00AB767F" w:rsidRDefault="00AB767F"/>
    <w:p w14:paraId="262608ED" w14:textId="77777777" w:rsidR="00AB767F" w:rsidRDefault="00000000">
      <w:r>
        <w:rPr>
          <w:b/>
          <w:color w:val="373737"/>
          <w:sz w:val="23"/>
        </w:rPr>
        <w:t>Několik otázek k vašemu vztahu ke čtvrti a spolku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5"/>
        <w:gridCol w:w="7257"/>
      </w:tblGrid>
      <w:tr w:rsidR="00AB767F" w14:paraId="048C5996" w14:textId="77777777">
        <w:trPr>
          <w:jc w:val="center"/>
        </w:trPr>
        <w:tc>
          <w:tcPr>
            <w:tcW w:w="3515" w:type="dxa"/>
            <w:shd w:val="clear" w:color="auto" w:fill="F2F2F2"/>
            <w:vAlign w:val="center"/>
          </w:tcPr>
          <w:p w14:paraId="1C313082" w14:textId="77777777" w:rsidR="00AB767F" w:rsidRDefault="00000000">
            <w:r>
              <w:rPr>
                <w:b/>
                <w:sz w:val="19"/>
              </w:rPr>
              <w:t>Jak jste se o spolku dozvěděl/a</w:t>
            </w:r>
          </w:p>
        </w:tc>
        <w:tc>
          <w:tcPr>
            <w:tcW w:w="7257" w:type="dxa"/>
            <w:tcBorders>
              <w:bottom w:val="single" w:sz="10" w:space="0" w:color="A6A6A6"/>
            </w:tcBorders>
            <w:vAlign w:val="center"/>
          </w:tcPr>
          <w:p w14:paraId="261EBED9" w14:textId="77777777" w:rsidR="00AB767F" w:rsidRDefault="00000000">
            <w:r>
              <w:t xml:space="preserve"> </w:t>
            </w:r>
          </w:p>
        </w:tc>
      </w:tr>
      <w:tr w:rsidR="00AB767F" w14:paraId="3D3734F3" w14:textId="77777777">
        <w:trPr>
          <w:jc w:val="center"/>
        </w:trPr>
        <w:tc>
          <w:tcPr>
            <w:tcW w:w="3515" w:type="dxa"/>
            <w:shd w:val="clear" w:color="auto" w:fill="F2F2F2"/>
            <w:vAlign w:val="center"/>
          </w:tcPr>
          <w:p w14:paraId="17557F4D" w14:textId="77777777" w:rsidR="00AB767F" w:rsidRDefault="00000000">
            <w:r>
              <w:rPr>
                <w:b/>
                <w:sz w:val="19"/>
              </w:rPr>
              <w:t>Jaký máte vztah k Vojtěšské čtvrti</w:t>
            </w:r>
          </w:p>
        </w:tc>
        <w:tc>
          <w:tcPr>
            <w:tcW w:w="7257" w:type="dxa"/>
            <w:tcBorders>
              <w:bottom w:val="single" w:sz="10" w:space="0" w:color="A6A6A6"/>
            </w:tcBorders>
            <w:vAlign w:val="center"/>
          </w:tcPr>
          <w:p w14:paraId="46015C1A" w14:textId="77777777" w:rsidR="00AB767F" w:rsidRDefault="00000000">
            <w:r>
              <w:t xml:space="preserve"> </w:t>
            </w:r>
          </w:p>
        </w:tc>
      </w:tr>
      <w:tr w:rsidR="00AB767F" w14:paraId="09758AF9" w14:textId="77777777">
        <w:trPr>
          <w:jc w:val="center"/>
        </w:trPr>
        <w:tc>
          <w:tcPr>
            <w:tcW w:w="3515" w:type="dxa"/>
            <w:shd w:val="clear" w:color="auto" w:fill="F2F2F2"/>
            <w:vAlign w:val="center"/>
          </w:tcPr>
          <w:p w14:paraId="09F73083" w14:textId="77777777" w:rsidR="00AB767F" w:rsidRDefault="00000000">
            <w:r>
              <w:rPr>
                <w:b/>
                <w:sz w:val="19"/>
              </w:rPr>
              <w:t>Která témata vás ve čtvrti zajímají</w:t>
            </w:r>
          </w:p>
        </w:tc>
        <w:tc>
          <w:tcPr>
            <w:tcW w:w="7257" w:type="dxa"/>
            <w:tcBorders>
              <w:bottom w:val="single" w:sz="10" w:space="0" w:color="A6A6A6"/>
            </w:tcBorders>
            <w:vAlign w:val="center"/>
          </w:tcPr>
          <w:p w14:paraId="6B0CCA15" w14:textId="77777777" w:rsidR="00AB767F" w:rsidRDefault="00000000">
            <w:r>
              <w:t xml:space="preserve"> </w:t>
            </w:r>
          </w:p>
          <w:p w14:paraId="64B1862E" w14:textId="77777777" w:rsidR="00AB767F" w:rsidRDefault="00000000">
            <w:r>
              <w:t xml:space="preserve"> </w:t>
            </w:r>
          </w:p>
        </w:tc>
      </w:tr>
      <w:tr w:rsidR="00AB767F" w14:paraId="2B17187F" w14:textId="77777777">
        <w:trPr>
          <w:jc w:val="center"/>
        </w:trPr>
        <w:tc>
          <w:tcPr>
            <w:tcW w:w="3515" w:type="dxa"/>
            <w:shd w:val="clear" w:color="auto" w:fill="F2F2F2"/>
            <w:vAlign w:val="center"/>
          </w:tcPr>
          <w:p w14:paraId="7D613A63" w14:textId="77777777" w:rsidR="00AB767F" w:rsidRDefault="00000000">
            <w:r>
              <w:rPr>
                <w:b/>
                <w:sz w:val="19"/>
              </w:rPr>
              <w:t>Jaké problémy nebo výzvy ve čtvrti vnímáte</w:t>
            </w:r>
          </w:p>
        </w:tc>
        <w:tc>
          <w:tcPr>
            <w:tcW w:w="7257" w:type="dxa"/>
            <w:tcBorders>
              <w:bottom w:val="single" w:sz="10" w:space="0" w:color="A6A6A6"/>
            </w:tcBorders>
            <w:vAlign w:val="center"/>
          </w:tcPr>
          <w:p w14:paraId="1609D031" w14:textId="77777777" w:rsidR="00AB767F" w:rsidRDefault="00000000">
            <w:r>
              <w:t xml:space="preserve"> </w:t>
            </w:r>
          </w:p>
          <w:p w14:paraId="1184B4C1" w14:textId="77777777" w:rsidR="00AB767F" w:rsidRDefault="00000000">
            <w:r>
              <w:t xml:space="preserve"> </w:t>
            </w:r>
          </w:p>
        </w:tc>
      </w:tr>
      <w:tr w:rsidR="00AB767F" w14:paraId="303AB600" w14:textId="77777777">
        <w:trPr>
          <w:jc w:val="center"/>
        </w:trPr>
        <w:tc>
          <w:tcPr>
            <w:tcW w:w="3515" w:type="dxa"/>
            <w:shd w:val="clear" w:color="auto" w:fill="F2F2F2"/>
            <w:vAlign w:val="center"/>
          </w:tcPr>
          <w:p w14:paraId="30138572" w14:textId="77777777" w:rsidR="00AB767F" w:rsidRDefault="00000000">
            <w:r>
              <w:rPr>
                <w:b/>
                <w:sz w:val="19"/>
              </w:rPr>
              <w:t>Poznámka nebo sdělení pro spolek</w:t>
            </w:r>
          </w:p>
        </w:tc>
        <w:tc>
          <w:tcPr>
            <w:tcW w:w="7257" w:type="dxa"/>
            <w:tcBorders>
              <w:bottom w:val="single" w:sz="10" w:space="0" w:color="A6A6A6"/>
            </w:tcBorders>
            <w:vAlign w:val="center"/>
          </w:tcPr>
          <w:p w14:paraId="77F340ED" w14:textId="77777777" w:rsidR="00AB767F" w:rsidRDefault="00000000">
            <w:r>
              <w:t xml:space="preserve"> </w:t>
            </w:r>
          </w:p>
          <w:p w14:paraId="4A0EAE1F" w14:textId="77777777" w:rsidR="00AB767F" w:rsidRDefault="00000000">
            <w:r>
              <w:t xml:space="preserve"> </w:t>
            </w:r>
          </w:p>
        </w:tc>
      </w:tr>
    </w:tbl>
    <w:p w14:paraId="5764F690" w14:textId="19609014" w:rsidR="00AB767F" w:rsidRDefault="00000000">
      <w:proofErr w:type="spellStart"/>
      <w:r>
        <w:rPr>
          <w:b/>
          <w:color w:val="373737"/>
          <w:sz w:val="23"/>
        </w:rPr>
        <w:t>Prohlášení</w:t>
      </w:r>
      <w:proofErr w:type="spellEnd"/>
      <w:r>
        <w:rPr>
          <w:b/>
          <w:color w:val="373737"/>
          <w:sz w:val="23"/>
        </w:rPr>
        <w:t xml:space="preserve"> a </w:t>
      </w:r>
      <w:proofErr w:type="spellStart"/>
      <w:r>
        <w:rPr>
          <w:b/>
          <w:color w:val="373737"/>
          <w:sz w:val="23"/>
        </w:rPr>
        <w:t>souhlasy</w:t>
      </w:r>
      <w:proofErr w:type="spellEnd"/>
      <w:r w:rsidR="00C44BA9">
        <w:rPr>
          <w:b/>
          <w:color w:val="373737"/>
          <w:sz w:val="23"/>
        </w:rPr>
        <w:t xml:space="preserve"> </w:t>
      </w:r>
    </w:p>
    <w:p w14:paraId="5753E6FA" w14:textId="77777777" w:rsidR="00AB767F" w:rsidRDefault="00000000">
      <w:pPr>
        <w:ind w:left="113" w:hanging="113"/>
      </w:pPr>
      <w:r>
        <w:rPr>
          <w:sz w:val="22"/>
        </w:rPr>
        <w:t xml:space="preserve">☐ </w:t>
      </w:r>
      <w:r>
        <w:rPr>
          <w:sz w:val="20"/>
        </w:rPr>
        <w:t>Souhlasím se zasíláním informací o aktivitách Spolku Vojtěšské čtvrti.</w:t>
      </w:r>
    </w:p>
    <w:p w14:paraId="48D0D78A" w14:textId="77777777" w:rsidR="00AB767F" w:rsidRDefault="00000000">
      <w:pPr>
        <w:ind w:left="113" w:hanging="113"/>
      </w:pPr>
      <w:r>
        <w:rPr>
          <w:sz w:val="22"/>
        </w:rPr>
        <w:t xml:space="preserve">☐ </w:t>
      </w:r>
      <w:r>
        <w:rPr>
          <w:sz w:val="20"/>
        </w:rPr>
        <w:t>Tímto potvrzuji svůj zájem o přijetí do Spolku Vojtěšské čtvrti, souhlasím s jeho stanovami a zavazuji se je dodržovat.</w:t>
      </w:r>
    </w:p>
    <w:p w14:paraId="0EE9B75B" w14:textId="77777777" w:rsidR="00AB767F" w:rsidRDefault="00000000">
      <w:pPr>
        <w:ind w:left="113" w:hanging="113"/>
      </w:pPr>
      <w:r>
        <w:rPr>
          <w:sz w:val="22"/>
        </w:rPr>
        <w:t xml:space="preserve">☐ </w:t>
      </w:r>
      <w:r>
        <w:rPr>
          <w:sz w:val="20"/>
        </w:rPr>
        <w:t>Souhlasím se zpracováním svých osobních údajů pro účely evidence členů spolku.</w:t>
      </w:r>
    </w:p>
    <w:p w14:paraId="372BD8F4" w14:textId="77777777" w:rsidR="00AB767F" w:rsidRDefault="00AB767F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AB767F" w14:paraId="2A3BC814" w14:textId="77777777">
        <w:trPr>
          <w:jc w:val="center"/>
        </w:trPr>
        <w:tc>
          <w:tcPr>
            <w:tcW w:w="3288" w:type="dxa"/>
            <w:shd w:val="clear" w:color="auto" w:fill="EDEDED"/>
            <w:vAlign w:val="center"/>
          </w:tcPr>
          <w:p w14:paraId="282ED9A4" w14:textId="77777777" w:rsidR="00AB767F" w:rsidRDefault="00000000">
            <w:r>
              <w:rPr>
                <w:b/>
                <w:sz w:val="19"/>
              </w:rPr>
              <w:t>Datum vyplnění</w:t>
            </w:r>
          </w:p>
        </w:tc>
        <w:tc>
          <w:tcPr>
            <w:tcW w:w="3288" w:type="dxa"/>
            <w:shd w:val="clear" w:color="auto" w:fill="EDEDED"/>
            <w:vAlign w:val="center"/>
          </w:tcPr>
          <w:p w14:paraId="2860299E" w14:textId="77777777" w:rsidR="00AB767F" w:rsidRDefault="00000000">
            <w:r>
              <w:rPr>
                <w:b/>
                <w:sz w:val="19"/>
              </w:rPr>
              <w:t>Místo vyplnění</w:t>
            </w:r>
          </w:p>
        </w:tc>
        <w:tc>
          <w:tcPr>
            <w:tcW w:w="3288" w:type="dxa"/>
            <w:shd w:val="clear" w:color="auto" w:fill="EDEDED"/>
            <w:vAlign w:val="center"/>
          </w:tcPr>
          <w:p w14:paraId="0C295F5A" w14:textId="77777777" w:rsidR="00AB767F" w:rsidRDefault="00000000">
            <w:r>
              <w:rPr>
                <w:b/>
                <w:sz w:val="19"/>
              </w:rPr>
              <w:t>Podpis</w:t>
            </w:r>
          </w:p>
        </w:tc>
      </w:tr>
      <w:tr w:rsidR="00AB767F" w14:paraId="74F30191" w14:textId="77777777">
        <w:trPr>
          <w:jc w:val="center"/>
        </w:trPr>
        <w:tc>
          <w:tcPr>
            <w:tcW w:w="3288" w:type="dxa"/>
            <w:tcBorders>
              <w:bottom w:val="single" w:sz="10" w:space="0" w:color="A6A6A6"/>
            </w:tcBorders>
            <w:vAlign w:val="center"/>
          </w:tcPr>
          <w:p w14:paraId="56DF0B9A" w14:textId="77777777" w:rsidR="00AB767F" w:rsidRDefault="00000000">
            <w:r>
              <w:t xml:space="preserve"> </w:t>
            </w:r>
          </w:p>
          <w:p w14:paraId="609398FA" w14:textId="77777777" w:rsidR="00C44BA9" w:rsidRDefault="00C44BA9"/>
          <w:p w14:paraId="52776C93" w14:textId="77777777" w:rsidR="00C44BA9" w:rsidRDefault="00C44BA9"/>
        </w:tc>
        <w:tc>
          <w:tcPr>
            <w:tcW w:w="3288" w:type="dxa"/>
            <w:tcBorders>
              <w:bottom w:val="single" w:sz="10" w:space="0" w:color="A6A6A6"/>
            </w:tcBorders>
            <w:vAlign w:val="center"/>
          </w:tcPr>
          <w:p w14:paraId="4A8D1DEA" w14:textId="77777777" w:rsidR="00AB767F" w:rsidRDefault="00000000">
            <w:r>
              <w:t xml:space="preserve"> </w:t>
            </w:r>
          </w:p>
        </w:tc>
        <w:tc>
          <w:tcPr>
            <w:tcW w:w="3288" w:type="dxa"/>
            <w:tcBorders>
              <w:bottom w:val="single" w:sz="10" w:space="0" w:color="A6A6A6"/>
            </w:tcBorders>
            <w:vAlign w:val="center"/>
          </w:tcPr>
          <w:p w14:paraId="22C18409" w14:textId="77777777" w:rsidR="00AB767F" w:rsidRDefault="00000000">
            <w:r>
              <w:t xml:space="preserve"> </w:t>
            </w:r>
          </w:p>
        </w:tc>
      </w:tr>
    </w:tbl>
    <w:p w14:paraId="29900FA3" w14:textId="77777777" w:rsidR="00AB767F" w:rsidRDefault="00000000">
      <w:r>
        <w:rPr>
          <w:i/>
          <w:color w:val="6E6E6E"/>
          <w:sz w:val="17"/>
        </w:rPr>
        <w:t>Poznámka pro spolek: datum přijetí žádosti / schválení členství</w:t>
      </w:r>
    </w:p>
    <w:sectPr w:rsidR="00AB767F" w:rsidSect="00034616">
      <w:headerReference w:type="default" r:id="rId8"/>
      <w:pgSz w:w="11906" w:h="16838"/>
      <w:pgMar w:top="794" w:right="907" w:bottom="680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5FF59" w14:textId="77777777" w:rsidR="00A04BA6" w:rsidRDefault="00A04BA6" w:rsidP="00C44BA9">
      <w:pPr>
        <w:spacing w:after="0" w:line="240" w:lineRule="auto"/>
      </w:pPr>
      <w:r>
        <w:separator/>
      </w:r>
    </w:p>
  </w:endnote>
  <w:endnote w:type="continuationSeparator" w:id="0">
    <w:p w14:paraId="6FC6DCDE" w14:textId="77777777" w:rsidR="00A04BA6" w:rsidRDefault="00A04BA6" w:rsidP="00C44B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956F" w14:textId="77777777" w:rsidR="00A04BA6" w:rsidRDefault="00A04BA6" w:rsidP="00C44BA9">
      <w:pPr>
        <w:spacing w:after="0" w:line="240" w:lineRule="auto"/>
      </w:pPr>
      <w:r>
        <w:separator/>
      </w:r>
    </w:p>
  </w:footnote>
  <w:footnote w:type="continuationSeparator" w:id="0">
    <w:p w14:paraId="2456D972" w14:textId="77777777" w:rsidR="00A04BA6" w:rsidRDefault="00A04BA6" w:rsidP="00C44B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5CAB" w14:textId="7F63387C" w:rsidR="00C44BA9" w:rsidRDefault="00C44BA9">
    <w:pPr>
      <w:pStyle w:val="Zhlav"/>
    </w:pPr>
    <w:r>
      <w:rPr>
        <w:noProof/>
        <w:lang w:eastAsia="cs-CZ"/>
      </w:rPr>
      <w:drawing>
        <wp:inline distT="0" distB="0" distL="0" distR="0" wp14:anchorId="1C7AF80B" wp14:editId="363789FA">
          <wp:extent cx="1001168" cy="1001168"/>
          <wp:effectExtent l="0" t="0" r="254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inal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500" cy="100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6283647">
    <w:abstractNumId w:val="8"/>
  </w:num>
  <w:num w:numId="2" w16cid:durableId="1774786301">
    <w:abstractNumId w:val="6"/>
  </w:num>
  <w:num w:numId="3" w16cid:durableId="58752815">
    <w:abstractNumId w:val="5"/>
  </w:num>
  <w:num w:numId="4" w16cid:durableId="760181145">
    <w:abstractNumId w:val="4"/>
  </w:num>
  <w:num w:numId="5" w16cid:durableId="241068651">
    <w:abstractNumId w:val="7"/>
  </w:num>
  <w:num w:numId="6" w16cid:durableId="1802114547">
    <w:abstractNumId w:val="3"/>
  </w:num>
  <w:num w:numId="7" w16cid:durableId="51469113">
    <w:abstractNumId w:val="2"/>
  </w:num>
  <w:num w:numId="8" w16cid:durableId="861166923">
    <w:abstractNumId w:val="1"/>
  </w:num>
  <w:num w:numId="9" w16cid:durableId="89085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ACE"/>
    <w:rsid w:val="00A04BA6"/>
    <w:rsid w:val="00AA1D8D"/>
    <w:rsid w:val="00AB767F"/>
    <w:rsid w:val="00B47730"/>
    <w:rsid w:val="00C44BA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31A01"/>
  <w14:defaultImageDpi w14:val="300"/>
  <w15:docId w15:val="{76850D5D-2555-EB46-BE53-08A0048C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eastAsia="Calibri" w:hAnsi="Calibri"/>
      <w:sz w:val="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812</Characters>
  <Application>Microsoft Office Word</Application>
  <DocSecurity>0</DocSecurity>
  <Lines>12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-</cp:lastModifiedBy>
  <cp:revision>2</cp:revision>
  <dcterms:created xsi:type="dcterms:W3CDTF">2026-03-31T11:42:00Z</dcterms:created>
  <dcterms:modified xsi:type="dcterms:W3CDTF">2026-03-31T11:42:00Z</dcterms:modified>
  <cp:category/>
</cp:coreProperties>
</file>